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"СНЕГ-С"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"СНЕГ-СЕРВИС"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2128702984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1052128070653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09.06.2005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Омельченко Мария Евгеньевна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57-39-45, факс: (8352) 57-40-43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2009022-1347764/22СРО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09.12.2022 по 08.12.2023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