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21-С-0033-1209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"СЗ "ТУС"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"Специализированный застройщик "ТУС"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2129005369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1022101137398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12.07.2001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Угаслов Николай Федорович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43-45-04, факс: (8352) 43-45-06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Мичмана Павлова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7791R/906/00121/25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13.10.2025 по 12.10.2026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