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rFonts w:ascii="Times New Roman" w:hAnsi="Times New Roman"/>
          <w:b/>
          <w:sz w:val="24"/>
        </w:rPr>
        <w:t>Информация</w:t>
      </w:r>
    </w:p>
    <w:tbl>
      <w:tblPr>
        <w:tblW w:type="auto" w:w="0"/>
        <w:tblLayout w:type="fixed"/>
        <w:tblLook w:firstColumn="1" w:firstRow="1" w:lastColumn="0" w:lastRow="0" w:noHBand="0" w:noVBand="1" w:val="04A0"/>
      </w:tblPr>
      <w:tblGrid>
        <w:gridCol w:w="3969"/>
        <w:gridCol w:w="5102"/>
      </w:tblGrid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Регистрационный номер: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21-С-0032-1209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Сокращенное наименование организации: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ООО "Булат"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Полное наименование организации: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Общество с ограниченной ответственностью "Булат"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ИНН: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2103004730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ОГРН/ОГРНИП: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1022101830728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Дата гос. регистрации ЮЛ/ИП: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31.08.2001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Сведения о соответствии члена СРО условиям членства, предусмотренным законодательством РФ и (или) внутренними документами СРО: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Соответствует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Статус членства: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Является членом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Дата регистрации в реестре СРО (внесения сведений в реестр):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29.12.2009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Основание приема в СРО: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Протокол заседания Правления № 9 (29.12.2009)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Сумма взноса в Компенсационный Фонд возмещения вреда (КФ ВВ) (руб.):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1 000 000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Уровень ответственности ВВ: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Второй уровень ответственности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Стоимость работ по одному договору: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не превышает пятьсот миллионов рублей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Сумма взноса в Компенсационный Фонд обеспечения договорных обязательств (КФ ОДО) (руб.):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2 500 000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Уровень ответственности ОДО: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Второй уровень ответственности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Предельный размер обязательств по договорам, заключаемым с использованием конкурентных способов заключения договоров: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не превышает пятьсот миллионов рублей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Единоличный исполнительный орган/руководитель коллегиального исполнительного органа: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Директор, Абдулвалеев Ринат Абдулахатович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Контактные телефоны: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 xml:space="preserve">(83532) 6-12-24, факс: (83532) 6-12-24 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(Индекс):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429360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(Страна):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РФ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(Субъект РФ):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Чувашская Республика - Чувашия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(Район):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район Батыревский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(Населённый пункт):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село Шыгырдан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(Улица):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улица Наримана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(Дом):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дом 12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Сведения о страховщике: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Наименование организации: Акционерное общество «АльфаСтрахование»</w:t>
              <w:br/>
              <w:t>№ Лицензии: СИ № 2239 от 13 ноября 2017 года</w:t>
              <w:br/>
              <w:t>Адрес: 115162, г. Москва, ул. Шаболовка, д. 31, стр. Б</w:t>
              <w:br/>
              <w:t>Контактные телефоны: +7 (495) 788-09-99,  факс: +7 (495) 785-08-88</w:t>
              <w:br/>
              <w:t>Веб сайт: www.alfastrah.ru</w:t>
              <w:br/>
              <w:t>Электронная почта: alfastrah@alfastrah.ru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Номер договора страхования: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7791R/906/00102/25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Срок действия договора страхования: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 19.08.2025 по 18.08.2026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Страховая сумма (руб.):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20 000 000</w:t>
            </w:r>
          </w:p>
        </w:tc>
      </w:tr>
    </w:tbl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