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21-С-0029-1209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ОАО "СУ-7"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Открытое акционерное общество "Строительное управление №7"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2122001728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1022101630088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16.07.1996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13.04.2016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общего собрания № 15 (13.04.2016)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Исключение из членов за неоднократную в течение одного года неуплату (несвоевременную уплату) членских взносов (п. 3 ч. 2. ст.55.7.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Временый управляющий, Удальцова Марина Федоровна (решение Арбитражного суда по делу № А79-7913/2015 от 05.11.2015 г.)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(83531) 2-06-73, 2-04-88, 2-00-96, факс: (83531) 2-04-75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429826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Алатырь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Ярославская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Страховая Компания «Росгосстрах»</w:t>
              <w:br/>
              <w:t>№ Лицензии: ОС 0001 - 02 от 23 мая 2016 года</w:t>
              <w:br/>
              <w:t>Адрес: 140002, Московская область, город Люберцы, улица Парковая, дом 3</w:t>
              <w:br/>
              <w:t>Контактные телефоны: +7(495) 926-55-55, +7 (495) 926-99-77</w:t>
              <w:br/>
              <w:t>Веб сайт: http://www.rgs.ru</w:t>
              <w:br/>
              <w:t>Электронная почта: pr@rgs.ru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178-14/421-02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14.10.2014 по 13.10.2015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