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"ПМК "Водоснабжения"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"ПМК "Водоснабжения"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2127323535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1032127000762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диретор, Павлов Валерий Игнатьевич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57-00-10, факс: (8352) 57-01-32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Керамзитовый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194900-021-002421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02.09.2019 по 01.09.2020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