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21-С-0024-1209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ОАО "ПМК "Водстрой"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Открытое акционерное общество "Передвижная механизированная колонна "Водстрой"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2116470217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1022102428336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747 999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Германов Валерий Зиновьевич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(83540) 2-25-41, 2-48-92, факс: (83540) 2-25-41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Кугеси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Шоршелская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254902-021-003147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21.10.2025 по 20.10.2026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