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"СЗ "МСО "Вурнарская"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"Специализированный застройщик "Межхозяйственная строительная организация "Вурнарская"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2104000471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1022102028740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27.10.1999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689 421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Сандомиров Юрий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(83537) 2-52-36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Вурнары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14.05.2026 по 13.05.2027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