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"Ибресиагрострой"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"Ибресиагрострой"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2105003330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1032133002736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03.12.2003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360 (26.01.2018)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Никитин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(83538) 2-24-87, факс: (83538) 2-24-87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городского типа Ибреси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Леспромхозная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29-16/421-06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18.10.2016 по 17.10.2017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