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"Возрождение"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"Строительно-промышленная корпорация "Возрождение"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2128044407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1022101139708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14.06.2002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447 (11.09.2019)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- 300 000 рублей, в компенсационный фонд обеспечения договорных обязательств - 474 400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Архипов Сергей Альбертович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30-88-78, 30-88-77, факс: (8352) 30-84-65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Дорожный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СРО-19/1047-14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16.01.2019 по 15.01.2020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