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21-С-0018-1209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"СМУ-75"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"Строительно-монтажное управление-75"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2116498325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1082135000628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20.06.2008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04.10.2016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ПРЕКРАЩЕНИЕ ДЕЯТЕЛЬНОСТИ ЮРИДИЧЕСКОГО ЛИЦА ПУТЕМ РЕОРГАНИЗАЦИИ В ФОРМЕ ПРИСОЕДИНЕНИЯ К ООО "УССР№73" (ИНН 2116498910). Сумма КФ на момент присоединения к новому ЮЛ составляла 300 000 руб.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Балясников Анатолий Михайлович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41-42-93, факс: (8352)41-00-46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429520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Чебоксарский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село Ишлеи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Советская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433-550-021787/16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08.04.2016 по 07.04.2017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