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21-С-0015-1209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"ПСМ"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"Промсвязьмонтаж"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2128031207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1022101144493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17.06.1999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465 (05.02.2020)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- 364 400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Кудряшов Юрий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56-39-05, факс: (8352) 57-35-29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СРО-19/1505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18.10.2019 по 17.10.2020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