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"МастерСтрой"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"МастерСтрой"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2128034568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1022101140181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16.08.2022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Сергей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41-28-68, факс: (8352) 41-28-68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924/1847673018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12.11.2020 по 11.11.2021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