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21-С-0012-1209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АО "СЗ "Стройтрест №3"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Акционерное общество "Специализированный застройщик "Строительный трест №3"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2128007123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1022101134978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31.07.1996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Семенов Валерий Пименович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62-09-79, факс: (8352) 66-23-06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Ярославская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312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254900-021-002311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09.08.2025 по 08.08.2026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