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21-С-0011-1209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"Специализированный застройщик "СК "Центр"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"Специализированный застройщик "Строительная компания "Центр"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2130044299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1082130011171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23.07.2008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Иванов Геннадий Анатольевич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58-55-91, 58-10-69, 58-10-54, факс: (8352) 45-08-11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Б.С. Маркова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85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433-550-239508/25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19.11.2025 по 18.11.2026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