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"Меридианстрой"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"Меридианстрой"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2129054380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1042129007480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Трифонов Дмитрий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46-46-20, 48-44-20, 48-44-25, факс: (8352) 66-37-37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23.09.2025 по 22.09.2026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