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21-С-0009-1209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"СЗ "ЧЗСМ"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"Специализированный застройщик "Чебоксарский завод строительных материалов"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2129008916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1022101270916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16.01.1991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14.12.2022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Герасимов Александр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58-38-34, факс: (8352) 58-36-12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Константина Иванова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7791R/906/00066/21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23.11.2021 по 22.11.2022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