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21-С-0006-1209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"ГК Термотехника"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"ГК Термотехника"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2130008340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1062130012691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12.10.2006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29.12.2009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9 (29.12.2009)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364 400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Капралов Владимир Геннадьевич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(8352) 62-07-70, факс(8352) 62-07-70 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бульвар Президентский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31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пом. 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Наименование организации: Страховое публичное акционерное общество «РЕСО-Гарантия» </w:t>
              <w:br/>
              <w:t>№ Лицензии: ОС 1209 - 03 от 20 августа 2015 года</w:t>
              <w:br/>
              <w:t>Адрес: 117105, г. Москва, Нагорный пр., д. 6</w:t>
              <w:br/>
              <w:t>Контактные телефоны: +7 (495) 730-30-00,  факс: +7 495) 956-25-85</w:t>
              <w:br/>
              <w:t>Веб сайт: http://www.reso.ru/</w:t>
              <w:br/>
              <w:t>Электронная почта: mail@reso.ru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924/2878499897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17.09.2025 по 16.09.2026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