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"Специализированный застройщик "Монолитстрой"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 "Монолитное строительство"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2127312036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1022100971496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28.09.2000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Палькин Алексей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22-38-00, факс (8352) 22-38-01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433-550-154119/26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22.06.2026 по 21.06.2027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