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"Фирма Старко"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"Фирма Старко"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2129014959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1022101270146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20.04.1994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1 800 000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1 295 999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Конкурсный управляющий, Митюнин Владимир Яковлевич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58-37-38, 58-36-76 факс (8352) 58-12-01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www.starko.ru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18Б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23-20/421-31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04.03.2020 по 03.03.2021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