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21-С-0003-0419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"ПСФ "ТелефонСтрой"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«Производственно-строительная фирма «ТелефонCтрой»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2130209832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1192130004494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429 (12.04.2019)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Алексеев Василий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65-53-69, 65-53-67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12.01.2026 по 11.01.2027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