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"СУ-Инкост"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управление-Инкост"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2130010780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1062130015661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Лукин Алексей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640-328, факс: (8352) 640-343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25450D4000626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17.10.2025 по 16.10.2026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