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21-С-599-0726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"Сервис-Строй"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"Сервис-Строй"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2129046630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1022101277978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29.10.2002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13.07.2026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599 (07.07.2026)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Гайдуков Фёдор Павлович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(21)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ул. Гражданская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д. 101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кв. 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Общество с ограниченной ответственностью "Зетта Страхование"</w:t>
              <w:br/>
              <w:t>№ Лицензии: ОС 1083 - 02 от 24 июня 2015 года</w:t>
              <w:br/>
              <w:t>Адрес: 121087, г. Москва, Багратионовский проезд, д.7, корпус 11</w:t>
              <w:br/>
              <w:t>Контактные телефоны: +7 (495) 967-17-81</w:t>
              <w:br/>
              <w:t>Веб сайт: http://www.zettains.ru</w:t>
              <w:br/>
              <w:t>Электронная почта: info@zettains.ru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СРО-0012146846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09.06.2026 по 08.06.2027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