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21-С-0598-0726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"ТСК Ларуф"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"Торгово-строительная компания Ларуф"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1142130012122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599 (07.07.2026)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Лабзин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27.04.2026 по 26.04.2027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