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21-С-0600-0726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"РМК "ПрофРемСтрой"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"Ремонтно-монтажная компания "ПрофРемСтрой"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2130202040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599 (07.07.2026)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Бочко Владислав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5-я Южная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СРО-0012146844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02.06.2026 по 01.06.2027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