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21-С-0597-0626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"МУП "Градостроительство"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"Межрайонное универсальное предприятие "Градостроительство"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2116002314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1142135000215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598 (02.06.2026)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Князев Николай Пантелеймонович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Чебоксарский район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п.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Советская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влд.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7791R/906/00036/26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13.03.2026 по 12.03.2027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