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21-С-0594-0626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"ВСМ"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"ВОЛГА СПЕЦ 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2124042350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1162130058089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20.05.2016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Сергей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7791R/906/00051/26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01.06.2026 по 31.05.2027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