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21-С-0592-0626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ООО «СтройМонтаж»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Общество с ограниченной ответственностью «СтройМонтаж»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2100010503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1232100007050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29.09.2023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Является членом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04.06.2026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598 (02.06.2026)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возмещения вреда (КФ ВВ)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ВВ: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Стоимость работ по одному договору: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обеспечения договорных обязательств (КФ ОДО)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ОДО: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Предельный размер обязательств по договорам, заключаемым с использованием конкурентных способов заключения договоров: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Генеральный директор, Орлова Наталья Петровна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429060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Чувашская Республика (21)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(Район):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м.о. Ядринский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г. Ядрин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ул Садовая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зд. 19А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 xml:space="preserve">Наименование организации: Страховое публичное акционерное общество «РЕСО-Гарантия» </w:t>
              <w:br/>
              <w:t>№ Лицензии: ОС 1209 - 03 от 20 августа 2015 года</w:t>
              <w:br/>
              <w:t>Адрес: 117105, г. Москва, Нагорный пр., д. 6</w:t>
              <w:br/>
              <w:t>Контактные телефоны: +7 (495) 730-30-00,  факс: +7 495) 956-25-85</w:t>
              <w:br/>
              <w:t>Веб сайт: http://www.reso.ru/</w:t>
              <w:br/>
              <w:t>Электронная почта: mail@reso.ru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924/2981289088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18.03.2026 по 17.03.2027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