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21-С-0595-0626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ГСМ"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ГазСтройМастер"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2100015082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1242100002132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Павлов Владимир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Шумерлинский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Дзержинского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76А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7791R/906/00043/26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01.04.2026 по 31.03.2027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