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21-С-0591-0226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"ПКФ "Аверс"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"Производственно-коммерческая фирма "Аверс"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2130169611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1162130055020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595 (24.02.2026)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Гордеев Александр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 Канашское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-0012078485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21.01.2026 по 20.01.2027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