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21-С-0588-1225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2129070015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1052128169356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592 (16.12.2025)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Лясина Светлана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Эльменя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7791R/906/00145/25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07.11.2025 по 06.11.2026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