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21-С-0589-1225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"ПРОФРЕСТАВРАЦИЯ"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"ПРОФРЕСТАВРАЦИЯ"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2100007155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1232100003651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592 (16.12.2025)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Управляющий-индивидуальный предприниматель, Краснова Наталия Валерьяновна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Водопроводная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7791R/906/00159/25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24.11.2025 по 23.11.2026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