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21-С-0587-1125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Ковальский Сергей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Ковальский Сергей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213010768335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321213000011521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591 (11.11.2025)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Ковальский Сергей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Приволжский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7/8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25.08.2025 по 24.08.2026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