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21-С-0583-0925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"Дорстройтрест"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"Дорстройтрест"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2100007099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1232100003596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17.05.2023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11.09.2025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№590 (09.09.2025)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Бибиков Даниил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(21)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б-р Юности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кв. 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254900-021-002290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24.07.2025 по 23.07.2026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