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21-С-0585-0925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"ЭР 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"ЭнергоРемонт 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2124045992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1192130002657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№590 (09.09.2025)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Антонов Дмитрий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б-р Речной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СРО-0012069731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09.08.2025 по 08.08.2026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