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21-С-0586-0925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"РЕМОКНА"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"РЕМОКНА"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2100009480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1232100005994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23.08.2023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10.09.2025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№590 (09.09.2025)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Сымулов Александр Витальевич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Патриса Лумумбы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д.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254900-021-002486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12.08.2025 по 11.08.2026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