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21-С-0581-0725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"Мостовые системы"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«Мостовые системы»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2130220811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1202100007031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18.09.2020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29.07.2025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589 (22.07.2025)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Масин Вячеслав Павлович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(21)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Кабельный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№2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кабинет 330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26450D4000203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16.05.2026 по 15.05.2027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