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21-С-0580-0725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"Эткер"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"Эткер"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2130157493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1152130009250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08.07.2015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29.07.2025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589 (22.07.2025)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Павлов Валерий Аркадьевич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пр. Тракторостроителей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 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254900-021-001835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01.07.2025 по 30.06.2026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