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21-С-0579-0725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"СЗ "СМУ-128"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"Специализированный застройщик "Строительно-монтажное управление-128"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2130211091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1192130006265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23.05.2019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23.07.2025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589 (22.07.2025)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Николаев Сергей Григорьевич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 (8352) 55-61-33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(21)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Байдула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№433-550-123567/25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15.07.2025 по 14.07.2026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