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21-С-0578-0525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"Мебель рум"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"Мебель рум"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2130209504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1192130004000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21.03.2019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20.05.2025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586 (19.05.2025)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20.04.2026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Герасимов Станислав Валерьевич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Калинина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86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"Зетта Страхование"</w:t>
              <w:br/>
              <w:t>№ Лицензии: ОС 1083 - 02 от 24 июня 2015 года</w:t>
              <w:br/>
              <w:t>Адрес: 121087, г. Москва, Багратионовский проезд, д.7, корпус 11</w:t>
              <w:br/>
              <w:t>Контактные телефоны: +7 (495) 967-17-81</w:t>
              <w:br/>
              <w:t>Веб сайт: http://www.zettains.ru</w:t>
              <w:br/>
              <w:t>Электронная почта: info@zettains.ru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 №0012020755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09.04.2025 по 08.04.2026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