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21-С-0577-0425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"СТРОЙПРОЕКТ 21"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"СТРОЙПРОЕКТ 21"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2100010207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1232100006753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19.09.2023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17.04.2025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585 (08.04.2025)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Лукин Николай Леонидович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8-961348-18-67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ул. Калинина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зд.80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помещ. 11, ком. 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7791R/906/00018/26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10.03.2026 по 09.03.2027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