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21-С-0575-0425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"СтройГород"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"СтройГород"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2100021311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1242100008369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585 (08.04.2025)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Коваленко Нина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8-967-470-01-22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265900-021-000263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21.02.2026 по 20.02.2027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