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21-С-0576-0425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НСК "Содружество"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НСК "Содружество"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2100012765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1232100009327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14.04.2025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585 (08.04.2025)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Михаил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8-902-287-68-38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И.Я. 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8Д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7, офис 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7791R/906/00007/26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27.02.2026 по 26.02.2027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