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21-С-0574-0425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"АКВАЛАЙН"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"АКВАЛАЙН"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2100002990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1222100009450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585 (08.04.2025)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Иванова Наталья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8-960-314-63-63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akvaline21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433-550-037988/26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24.03.2026 по 25.03.2027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