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21-С-0570-1024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"Энергосистемы-Центр"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"Энергосистемы-Центр"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2130110350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1122130012993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26.10.2012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31.10.2024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579 (29.10.2024)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Емельянов Иван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8-903-358-82-33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влд. 53Б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СРО-0012069732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26.09.2025 по 25.09.2026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