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21-С-0567-0824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"РОММЕТ"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"РОММЕТ"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2100006264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1232100002771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13.04.2023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19.08.2024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577 (13.08.2024)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09.09.2025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№590 (09.09.2025)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Исключены на основании п.2 ч.2 ст. 55.7. ГрК РФ. На момент исключения размер взноса в компенсационный фонд возмещения вреда составлял - 100 000 рублей, в компенсационный фонд обеспечения договорных обязательств - 0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Романов Алексей Витальевич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429965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Новочебоксарск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Новочебоксарск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ул. Советская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д. 52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кв. 35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Общество с ограниченной ответственностью "Зетта Страхование"</w:t>
              <w:br/>
              <w:t>№ Лицензии: ОС 1083 - 02 от 24 июня 2015 года</w:t>
              <w:br/>
              <w:t>Адрес: 121087, г. Москва, Багратионовский проезд, д.7, корпус 11</w:t>
              <w:br/>
              <w:t>Контактные телефоны: +7 (495) 967-17-81</w:t>
              <w:br/>
              <w:t>Веб сайт: http://www.zettains.ru</w:t>
              <w:br/>
              <w:t>Электронная почта: info@zettains.ru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 № 0011859434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16.07.2024 по 15.07.2025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