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21-С-0569-0824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«Регионжилстройпроект»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«Регионжилстройпроект»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2129065079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1052128141130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05.12.2005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16.08.2024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577 (13.08.2024)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Борисов Олег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8(8352) 41-46-98; 41-42-31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433-550-147561/25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06.08.2025 по 05.08.2026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