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21-С-0568-0824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"ТеплоЭнергоСтрой-21"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"ТеплоЭнергоСтрой-21"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2100009554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1232100006060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577 (13.08.2024)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Егоров Андрей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8-927-667-30-55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433-550-117356/25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09.07.2025 по 08.07.2026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