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21-С-0565-0724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"Комфорт-сервис"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"Комфорт-сервис"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2130217760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1202100002455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05.07.2024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576 (02.07.2024)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Мокеев Федор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8-952-313-06-34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ш. Ишлейское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8А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7791R/906/000075/25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02.07.2025 по 01.07.2026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