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21-С-0566-0724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"СЕРВИССТРОЙ21"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"СЕРВИССТРОЙ21"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2130230305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1222100000957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14.02.2022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04.07.2024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576 (02.07.2024)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Анистратов Андрей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8-952-020-32-92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ул. Хузангая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707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7791R/906/000076/25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01.07.2025 по 30.06.2026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