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21-С-0560-0524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"Гритис"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"Гритис"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2130106837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1122130009440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03.08.2012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575 (28.05.2024)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Григорьев Сергей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8-960-309-10-11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904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05.03.2026 по 04.03.2027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